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2508</w:t>
      </w:r>
      <w:r>
        <w:rPr>
          <w:rFonts w:ascii="Times New Roman" w:eastAsia="Times New Roman" w:hAnsi="Times New Roman" w:cs="Times New Roman"/>
          <w:sz w:val="26"/>
          <w:szCs w:val="26"/>
        </w:rPr>
        <w:t>-2606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</w:rPr>
        <w:t>86MS0066-01-2024-011715-54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Александровой Ксении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года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«Град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Андреевский заезд д. 2/3 офис 6/2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нспекцию </w:t>
      </w:r>
      <w:r>
        <w:rPr>
          <w:rFonts w:ascii="Times New Roman" w:eastAsia="Times New Roman" w:hAnsi="Times New Roman" w:cs="Times New Roman"/>
          <w:sz w:val="27"/>
          <w:szCs w:val="27"/>
        </w:rPr>
        <w:t>ФНС России по г. Сургуту,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квартал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В результате, чего допустил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 К.А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</w:t>
      </w:r>
      <w:r>
        <w:rPr>
          <w:rFonts w:ascii="Times New Roman" w:eastAsia="Times New Roman" w:hAnsi="Times New Roman" w:cs="Times New Roman"/>
          <w:sz w:val="27"/>
          <w:szCs w:val="27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7"/>
          <w:szCs w:val="27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Александровой К.А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16274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«Град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25.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«Град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</w:t>
      </w:r>
      <w:r>
        <w:rPr>
          <w:rFonts w:ascii="Times New Roman" w:eastAsia="Times New Roman" w:hAnsi="Times New Roman" w:cs="Times New Roman"/>
          <w:sz w:val="27"/>
          <w:szCs w:val="27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Александровой К.А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15.5 Кодекса РФ об административных правонарушениях – нарушение установленных законодательством о налогах и сборах сроков предоставления налоговой </w:t>
      </w:r>
      <w:r>
        <w:rPr>
          <w:rFonts w:ascii="Times New Roman" w:eastAsia="Times New Roman" w:hAnsi="Times New Roman" w:cs="Times New Roman"/>
          <w:sz w:val="27"/>
          <w:szCs w:val="27"/>
        </w:rPr>
        <w:t>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Александрову Ксению Александровну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</w:t>
      </w:r>
      <w:r>
        <w:rPr>
          <w:rFonts w:ascii="Times New Roman" w:eastAsia="Times New Roman" w:hAnsi="Times New Roman" w:cs="Times New Roman"/>
          <w:sz w:val="27"/>
          <w:szCs w:val="27"/>
        </w:rPr>
        <w:t>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06</w:t>
      </w:r>
      <w:r>
        <w:rPr>
          <w:rFonts w:ascii="Times New Roman" w:eastAsia="Times New Roman" w:hAnsi="Times New Roman" w:cs="Times New Roman"/>
          <w:sz w:val="16"/>
          <w:szCs w:val="16"/>
        </w:rPr>
        <w:t>_»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ноября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2508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